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992" w14:textId="35932467" w:rsidR="009347D1" w:rsidRDefault="009347D1" w:rsidP="009347D1">
      <w:pPr>
        <w:pStyle w:val="Tekstpodstawowy"/>
        <w:jc w:val="right"/>
        <w:rPr>
          <w:i/>
          <w:iCs/>
          <w:smallCaps/>
          <w:szCs w:val="24"/>
        </w:rPr>
      </w:pPr>
      <w:r>
        <w:rPr>
          <w:b w:val="0"/>
          <w:bCs w:val="0"/>
        </w:rPr>
        <w:t>Z</w:t>
      </w:r>
      <w:r w:rsidR="000A011B">
        <w:rPr>
          <w:b w:val="0"/>
          <w:bCs w:val="0"/>
        </w:rPr>
        <w:t>a</w:t>
      </w:r>
      <w:r>
        <w:rPr>
          <w:b w:val="0"/>
          <w:bCs w:val="0"/>
        </w:rPr>
        <w:t xml:space="preserve">łącznik nr 1 do </w:t>
      </w:r>
      <w:proofErr w:type="spellStart"/>
      <w:r>
        <w:rPr>
          <w:b w:val="0"/>
          <w:bCs w:val="0"/>
        </w:rPr>
        <w:t>swz</w:t>
      </w:r>
      <w:proofErr w:type="spellEnd"/>
    </w:p>
    <w:p w14:paraId="4D15520D" w14:textId="77777777" w:rsidR="009347D1" w:rsidRDefault="009347D1" w:rsidP="009347D1">
      <w:pPr>
        <w:pStyle w:val="Nagwek1"/>
        <w:shd w:val="clear" w:color="auto" w:fill="E6E6E6"/>
        <w:jc w:val="both"/>
      </w:pPr>
      <w:bookmarkStart w:id="0" w:name="__RefHeading___Toc473007364"/>
      <w:r>
        <w:rPr>
          <w:bCs/>
          <w:i/>
          <w:iCs/>
          <w:smallCaps/>
          <w:sz w:val="24"/>
          <w:szCs w:val="24"/>
        </w:rPr>
        <w:t>WZÓR OFERTY</w:t>
      </w:r>
      <w:bookmarkEnd w:id="0"/>
      <w:r>
        <w:rPr>
          <w:bCs/>
          <w:i/>
          <w:iCs/>
          <w:smallCaps/>
          <w:sz w:val="24"/>
          <w:szCs w:val="24"/>
        </w:rPr>
        <w:t xml:space="preserve"> </w:t>
      </w:r>
    </w:p>
    <w:p w14:paraId="467E7D08" w14:textId="77777777" w:rsidR="009347D1" w:rsidRDefault="009347D1" w:rsidP="009347D1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14:paraId="45F998A9" w14:textId="68029797" w:rsidR="009347D1" w:rsidRDefault="009347D1" w:rsidP="009347D1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3D4340">
        <w:rPr>
          <w:bCs/>
          <w:sz w:val="24"/>
          <w:szCs w:val="24"/>
        </w:rPr>
        <w:t xml:space="preserve">………………. </w:t>
      </w:r>
      <w:r>
        <w:rPr>
          <w:bCs/>
          <w:sz w:val="24"/>
          <w:szCs w:val="24"/>
        </w:rPr>
        <w:t>d</w:t>
      </w:r>
      <w:r w:rsidRPr="003D4340">
        <w:rPr>
          <w:bCs/>
          <w:sz w:val="24"/>
          <w:szCs w:val="24"/>
        </w:rPr>
        <w:t>nia ………………..</w:t>
      </w:r>
    </w:p>
    <w:p w14:paraId="1362605E" w14:textId="77777777" w:rsidR="009347D1" w:rsidRDefault="009347D1" w:rsidP="009347D1">
      <w:pPr>
        <w:ind w:left="4140" w:right="-2"/>
        <w:jc w:val="right"/>
        <w:rPr>
          <w:bCs/>
          <w:sz w:val="24"/>
          <w:szCs w:val="24"/>
        </w:rPr>
      </w:pPr>
    </w:p>
    <w:p w14:paraId="4017A8E0" w14:textId="3317C14E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Wykonawca</w:t>
      </w:r>
      <w:r w:rsidR="00246012">
        <w:rPr>
          <w:bCs/>
          <w:sz w:val="24"/>
          <w:szCs w:val="24"/>
        </w:rPr>
        <w:t xml:space="preserve"> (nazwa i adres)</w:t>
      </w:r>
      <w:r>
        <w:rPr>
          <w:bCs/>
          <w:sz w:val="24"/>
          <w:szCs w:val="24"/>
        </w:rPr>
        <w:t>:</w:t>
      </w:r>
    </w:p>
    <w:p w14:paraId="66B67217" w14:textId="77777777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0043B899" w14:textId="77777777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410D69B3" w14:textId="00456192" w:rsidR="009347D1" w:rsidRDefault="009347D1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00BCD843" w14:textId="259CA3B9" w:rsidR="00246012" w:rsidRDefault="00246012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NIP ……………….</w:t>
      </w:r>
    </w:p>
    <w:p w14:paraId="0541C5EE" w14:textId="441B48AF" w:rsidR="00246012" w:rsidRPr="003D4340" w:rsidRDefault="00246012" w:rsidP="009347D1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Regon …………….</w:t>
      </w:r>
    </w:p>
    <w:p w14:paraId="3930ADFA" w14:textId="77777777" w:rsidR="00246012" w:rsidRDefault="00246012" w:rsidP="009347D1">
      <w:pPr>
        <w:ind w:left="5670"/>
        <w:rPr>
          <w:bCs/>
          <w:sz w:val="24"/>
          <w:szCs w:val="24"/>
        </w:rPr>
      </w:pPr>
    </w:p>
    <w:p w14:paraId="3A9CC0A3" w14:textId="315F89A8" w:rsidR="009347D1" w:rsidRPr="003D4340" w:rsidRDefault="009347D1" w:rsidP="009347D1">
      <w:pPr>
        <w:ind w:left="5670"/>
        <w:rPr>
          <w:bCs/>
          <w:sz w:val="24"/>
          <w:szCs w:val="24"/>
        </w:rPr>
      </w:pPr>
      <w:r w:rsidRPr="003D4340">
        <w:rPr>
          <w:bCs/>
          <w:sz w:val="24"/>
          <w:szCs w:val="24"/>
        </w:rPr>
        <w:t>Zamawiający:</w:t>
      </w:r>
    </w:p>
    <w:p w14:paraId="2A96EF74" w14:textId="77777777" w:rsidR="009347D1" w:rsidRPr="003D4340" w:rsidRDefault="009347D1" w:rsidP="009347D1">
      <w:pPr>
        <w:ind w:left="5670"/>
        <w:rPr>
          <w:bCs/>
          <w:sz w:val="24"/>
          <w:szCs w:val="24"/>
        </w:rPr>
      </w:pPr>
      <w:r w:rsidRPr="003D4340">
        <w:rPr>
          <w:bCs/>
          <w:sz w:val="24"/>
          <w:szCs w:val="24"/>
        </w:rPr>
        <w:t>Gmina Opinogóra Górna</w:t>
      </w:r>
    </w:p>
    <w:p w14:paraId="7B6CFE7E" w14:textId="77777777" w:rsidR="009347D1" w:rsidRPr="003D4340" w:rsidRDefault="009347D1" w:rsidP="009347D1">
      <w:pPr>
        <w:ind w:left="5670"/>
        <w:rPr>
          <w:bCs/>
          <w:sz w:val="24"/>
          <w:szCs w:val="24"/>
        </w:rPr>
      </w:pPr>
      <w:r w:rsidRPr="003D4340">
        <w:rPr>
          <w:bCs/>
          <w:sz w:val="24"/>
          <w:szCs w:val="24"/>
        </w:rPr>
        <w:t xml:space="preserve">ul. Z. Krasińskiego 4, </w:t>
      </w:r>
    </w:p>
    <w:p w14:paraId="1F6C214F" w14:textId="77777777" w:rsidR="009347D1" w:rsidRPr="003D4340" w:rsidRDefault="009347D1" w:rsidP="009347D1">
      <w:pPr>
        <w:ind w:left="5670"/>
        <w:rPr>
          <w:rFonts w:cs="Times New Roman"/>
          <w:bCs/>
          <w:sz w:val="24"/>
          <w:szCs w:val="24"/>
        </w:rPr>
      </w:pPr>
      <w:r w:rsidRPr="003D4340">
        <w:rPr>
          <w:bCs/>
          <w:sz w:val="24"/>
          <w:szCs w:val="24"/>
        </w:rPr>
        <w:t>06-406 Opinogóra Górna</w:t>
      </w:r>
    </w:p>
    <w:p w14:paraId="12469F28" w14:textId="77777777" w:rsidR="009347D1" w:rsidRDefault="009347D1" w:rsidP="009347D1">
      <w:pPr>
        <w:ind w:left="-180"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</w:t>
      </w:r>
    </w:p>
    <w:p w14:paraId="3A5471A3" w14:textId="77777777" w:rsidR="009347D1" w:rsidRDefault="009347D1" w:rsidP="009347D1">
      <w:pPr>
        <w:ind w:left="-180"/>
        <w:jc w:val="center"/>
        <w:rPr>
          <w:b/>
          <w:sz w:val="24"/>
          <w:szCs w:val="24"/>
        </w:rPr>
      </w:pPr>
    </w:p>
    <w:p w14:paraId="54984538" w14:textId="77777777" w:rsidR="009347D1" w:rsidRDefault="009347D1" w:rsidP="009347D1">
      <w:pPr>
        <w:ind w:lef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</w:p>
    <w:p w14:paraId="6978FB83" w14:textId="77777777" w:rsidR="009347D1" w:rsidRDefault="009347D1" w:rsidP="00DC35F1">
      <w:pPr>
        <w:rPr>
          <w:b/>
          <w:sz w:val="24"/>
          <w:szCs w:val="24"/>
        </w:rPr>
      </w:pPr>
    </w:p>
    <w:p w14:paraId="6155C7CD" w14:textId="7CC465AD" w:rsidR="009347D1" w:rsidRDefault="009347D1" w:rsidP="004A1209">
      <w:pPr>
        <w:pStyle w:val="Lista"/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ogłoszenie </w:t>
      </w:r>
      <w:r w:rsidR="00951B77">
        <w:rPr>
          <w:sz w:val="24"/>
          <w:szCs w:val="24"/>
        </w:rPr>
        <w:t>o</w:t>
      </w:r>
      <w:r w:rsidR="00F04BA4" w:rsidRPr="00F04BA4">
        <w:rPr>
          <w:sz w:val="24"/>
          <w:szCs w:val="24"/>
        </w:rPr>
        <w:t xml:space="preserve"> udzielenie zamówienia publicznego </w:t>
      </w:r>
      <w:r>
        <w:rPr>
          <w:sz w:val="24"/>
          <w:szCs w:val="24"/>
        </w:rPr>
        <w:t>na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„</w:t>
      </w:r>
      <w:r w:rsidR="00E45D49">
        <w:rPr>
          <w:b/>
          <w:sz w:val="24"/>
          <w:szCs w:val="24"/>
        </w:rPr>
        <w:t>O</w:t>
      </w:r>
      <w:r w:rsidR="00E45D49" w:rsidRPr="00E45D49">
        <w:rPr>
          <w:b/>
          <w:sz w:val="24"/>
          <w:szCs w:val="24"/>
        </w:rPr>
        <w:t xml:space="preserve">dbiór </w:t>
      </w:r>
      <w:r w:rsidR="00E45D49">
        <w:rPr>
          <w:b/>
          <w:sz w:val="24"/>
          <w:szCs w:val="24"/>
        </w:rPr>
        <w:br/>
      </w:r>
      <w:r w:rsidR="00E45D49" w:rsidRPr="00E45D49">
        <w:rPr>
          <w:b/>
          <w:sz w:val="24"/>
          <w:szCs w:val="24"/>
        </w:rPr>
        <w:t xml:space="preserve">i zagospodarowanie odpadów komunalnych z terenu gminy </w:t>
      </w:r>
      <w:r w:rsidR="00E45D49">
        <w:rPr>
          <w:b/>
          <w:sz w:val="24"/>
          <w:szCs w:val="24"/>
        </w:rPr>
        <w:t>O</w:t>
      </w:r>
      <w:r w:rsidR="00E45D49" w:rsidRPr="00E45D49">
        <w:rPr>
          <w:b/>
          <w:sz w:val="24"/>
          <w:szCs w:val="24"/>
        </w:rPr>
        <w:t xml:space="preserve">pinogóra </w:t>
      </w:r>
      <w:r w:rsidR="00E45D49">
        <w:rPr>
          <w:b/>
          <w:sz w:val="24"/>
          <w:szCs w:val="24"/>
        </w:rPr>
        <w:t>G</w:t>
      </w:r>
      <w:r w:rsidR="00E45D49" w:rsidRPr="00E45D49">
        <w:rPr>
          <w:b/>
          <w:sz w:val="24"/>
          <w:szCs w:val="24"/>
        </w:rPr>
        <w:t>órna</w:t>
      </w:r>
      <w:r>
        <w:rPr>
          <w:rStyle w:val="Pogrubienie"/>
          <w:rFonts w:cs="Arial"/>
          <w:b w:val="0"/>
          <w:sz w:val="24"/>
          <w:szCs w:val="24"/>
        </w:rPr>
        <w:t>”</w:t>
      </w:r>
      <w:r>
        <w:rPr>
          <w:rStyle w:val="Pogrubienie"/>
          <w:rFonts w:cs="Arial"/>
          <w:sz w:val="24"/>
          <w:szCs w:val="24"/>
        </w:rPr>
        <w:t>:</w:t>
      </w:r>
    </w:p>
    <w:p w14:paraId="32DEDCF0" w14:textId="546AE68B" w:rsidR="009347D1" w:rsidRDefault="009347D1" w:rsidP="009347D1">
      <w:pPr>
        <w:pStyle w:val="Lista"/>
        <w:numPr>
          <w:ilvl w:val="0"/>
          <w:numId w:val="5"/>
        </w:numPr>
        <w:tabs>
          <w:tab w:val="left" w:pos="851"/>
        </w:tabs>
        <w:ind w:left="851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oferujemy wykonanie przedmiotu zamówienia zgodnie z wymogami zawartymi </w:t>
      </w:r>
      <w:r>
        <w:rPr>
          <w:sz w:val="24"/>
          <w:szCs w:val="24"/>
        </w:rPr>
        <w:br/>
        <w:t>w specyfikacji warunków zamówienia</w:t>
      </w:r>
      <w:r w:rsidR="00E45D49">
        <w:rPr>
          <w:sz w:val="24"/>
          <w:szCs w:val="24"/>
        </w:rPr>
        <w:t xml:space="preserve"> </w:t>
      </w:r>
      <w:r>
        <w:rPr>
          <w:sz w:val="24"/>
          <w:szCs w:val="24"/>
        </w:rPr>
        <w:t>za kwotę:</w:t>
      </w:r>
    </w:p>
    <w:p w14:paraId="2ACEB862" w14:textId="77777777" w:rsidR="009347D1" w:rsidRDefault="009347D1" w:rsidP="009347D1">
      <w:pPr>
        <w:pStyle w:val="Tekstpodstawowy32"/>
        <w:ind w:right="68"/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335"/>
        <w:gridCol w:w="2230"/>
        <w:gridCol w:w="1539"/>
        <w:gridCol w:w="2374"/>
      </w:tblGrid>
      <w:tr w:rsidR="00E45D49" w:rsidRPr="00916379" w14:paraId="02892285" w14:textId="77777777" w:rsidTr="00C90F4B">
        <w:tc>
          <w:tcPr>
            <w:tcW w:w="584" w:type="dxa"/>
            <w:vAlign w:val="center"/>
          </w:tcPr>
          <w:p w14:paraId="78F38415" w14:textId="77777777" w:rsidR="00E45D49" w:rsidRPr="00916379" w:rsidRDefault="00E45D49" w:rsidP="00A14656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916379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2335" w:type="dxa"/>
            <w:vAlign w:val="center"/>
          </w:tcPr>
          <w:p w14:paraId="311F15DC" w14:textId="77777777" w:rsidR="00E45D49" w:rsidRPr="00916379" w:rsidRDefault="00E45D49" w:rsidP="00A14656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916379">
              <w:rPr>
                <w:rFonts w:cs="Times New Roman"/>
                <w:sz w:val="22"/>
                <w:szCs w:val="22"/>
              </w:rPr>
              <w:t>Kod odpadu</w:t>
            </w:r>
          </w:p>
        </w:tc>
        <w:tc>
          <w:tcPr>
            <w:tcW w:w="2230" w:type="dxa"/>
            <w:vAlign w:val="center"/>
          </w:tcPr>
          <w:p w14:paraId="1096790F" w14:textId="77777777" w:rsidR="00E45D49" w:rsidRPr="00916379" w:rsidRDefault="00E45D49" w:rsidP="00A14656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916379">
              <w:rPr>
                <w:rFonts w:cs="Times New Roman"/>
                <w:sz w:val="22"/>
                <w:szCs w:val="22"/>
              </w:rPr>
              <w:t>Cena netto zł</w:t>
            </w:r>
            <w:r>
              <w:rPr>
                <w:rFonts w:cs="Times New Roman"/>
                <w:sz w:val="22"/>
                <w:szCs w:val="22"/>
              </w:rPr>
              <w:t xml:space="preserve"> / 1 Mg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77AEE9A5" w14:textId="77777777" w:rsidR="00E45D49" w:rsidRPr="00916379" w:rsidRDefault="00E45D49" w:rsidP="00A14656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916379">
              <w:rPr>
                <w:rFonts w:cs="Times New Roman"/>
                <w:sz w:val="22"/>
                <w:szCs w:val="22"/>
              </w:rPr>
              <w:t>Ilość Mg</w:t>
            </w:r>
          </w:p>
        </w:tc>
        <w:tc>
          <w:tcPr>
            <w:tcW w:w="2374" w:type="dxa"/>
            <w:vAlign w:val="center"/>
          </w:tcPr>
          <w:p w14:paraId="2AA377A1" w14:textId="77777777" w:rsidR="00BA2591" w:rsidRDefault="00E45D49" w:rsidP="00A14656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916379">
              <w:rPr>
                <w:rFonts w:cs="Times New Roman"/>
                <w:sz w:val="22"/>
                <w:szCs w:val="22"/>
              </w:rPr>
              <w:t xml:space="preserve">Wartość netto zł </w:t>
            </w:r>
          </w:p>
          <w:p w14:paraId="0C465DCC" w14:textId="76C2CF9B" w:rsidR="00E45D49" w:rsidRPr="00916379" w:rsidRDefault="00E45D49" w:rsidP="00A14656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916379">
              <w:rPr>
                <w:rFonts w:cs="Times New Roman"/>
                <w:sz w:val="22"/>
                <w:szCs w:val="22"/>
              </w:rPr>
              <w:t>(cena x ilość)</w:t>
            </w:r>
          </w:p>
        </w:tc>
      </w:tr>
      <w:tr w:rsidR="00C90F4B" w:rsidRPr="00916379" w14:paraId="3B112C4E" w14:textId="77777777" w:rsidTr="00C90F4B">
        <w:trPr>
          <w:trHeight w:val="397"/>
        </w:trPr>
        <w:tc>
          <w:tcPr>
            <w:tcW w:w="584" w:type="dxa"/>
            <w:vAlign w:val="center"/>
          </w:tcPr>
          <w:p w14:paraId="61FDFFC3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bookmarkStart w:id="1" w:name="_Hlk147906873"/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335" w:type="dxa"/>
            <w:vAlign w:val="center"/>
          </w:tcPr>
          <w:p w14:paraId="6849C590" w14:textId="71C00B7B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C224F2">
              <w:t>20 02 01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712D2177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D19B" w14:textId="53AAA1C8" w:rsidR="00C90F4B" w:rsidRPr="003005F4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  <w:r w:rsidR="00AB0550">
              <w:rPr>
                <w:color w:val="000000"/>
                <w:kern w:val="0"/>
                <w:sz w:val="22"/>
                <w:szCs w:val="22"/>
                <w:lang w:eastAsia="pl-PL"/>
              </w:rPr>
              <w:t>75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559B1F6B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90F4B" w:rsidRPr="00916379" w14:paraId="4DD3A49C" w14:textId="77777777" w:rsidTr="00C90F4B">
        <w:trPr>
          <w:trHeight w:val="397"/>
        </w:trPr>
        <w:tc>
          <w:tcPr>
            <w:tcW w:w="584" w:type="dxa"/>
            <w:vAlign w:val="center"/>
          </w:tcPr>
          <w:p w14:paraId="1CDD7D69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335" w:type="dxa"/>
            <w:vAlign w:val="center"/>
          </w:tcPr>
          <w:p w14:paraId="7820ED26" w14:textId="69A7F3BC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C224F2">
              <w:t>20 03 01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2236BA00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AC2" w14:textId="2A74BD1A" w:rsidR="00C90F4B" w:rsidRPr="003005F4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eastAsia="pl-PL"/>
              </w:rPr>
              <w:t>9</w:t>
            </w:r>
            <w:r w:rsidR="00AB0550">
              <w:rPr>
                <w:color w:val="000000"/>
                <w:kern w:val="0"/>
                <w:sz w:val="22"/>
                <w:szCs w:val="22"/>
                <w:lang w:eastAsia="pl-PL"/>
              </w:rPr>
              <w:t>02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5EC88643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90F4B" w:rsidRPr="00916379" w14:paraId="0C1B349C" w14:textId="77777777" w:rsidTr="00C90F4B">
        <w:trPr>
          <w:trHeight w:val="397"/>
        </w:trPr>
        <w:tc>
          <w:tcPr>
            <w:tcW w:w="584" w:type="dxa"/>
            <w:vAlign w:val="center"/>
          </w:tcPr>
          <w:p w14:paraId="4B5EE091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335" w:type="dxa"/>
            <w:vAlign w:val="center"/>
          </w:tcPr>
          <w:p w14:paraId="11DA0A19" w14:textId="5260EF85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C224F2">
              <w:t>20 03 07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74C21860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1D06" w14:textId="3B2FD523" w:rsidR="00C90F4B" w:rsidRPr="003005F4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  <w:r w:rsidR="00AB0550">
              <w:rPr>
                <w:color w:val="000000"/>
                <w:kern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651C5CA6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90F4B" w:rsidRPr="00916379" w14:paraId="0155AFAC" w14:textId="77777777" w:rsidTr="00C90F4B">
        <w:trPr>
          <w:trHeight w:val="397"/>
        </w:trPr>
        <w:tc>
          <w:tcPr>
            <w:tcW w:w="584" w:type="dxa"/>
            <w:vAlign w:val="center"/>
          </w:tcPr>
          <w:p w14:paraId="0ABDF228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335" w:type="dxa"/>
            <w:vAlign w:val="center"/>
          </w:tcPr>
          <w:p w14:paraId="33FFA5D3" w14:textId="66257D94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C224F2">
              <w:t>20 01 39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71895974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B41F" w14:textId="4F54A34A" w:rsidR="00C90F4B" w:rsidRPr="003005F4" w:rsidRDefault="00AB0550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69BFE233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90F4B" w:rsidRPr="00916379" w14:paraId="68A2A87C" w14:textId="77777777" w:rsidTr="00C90F4B">
        <w:trPr>
          <w:trHeight w:val="397"/>
        </w:trPr>
        <w:tc>
          <w:tcPr>
            <w:tcW w:w="584" w:type="dxa"/>
            <w:vAlign w:val="center"/>
          </w:tcPr>
          <w:p w14:paraId="4F411799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335" w:type="dxa"/>
            <w:vAlign w:val="center"/>
          </w:tcPr>
          <w:p w14:paraId="0F3338AE" w14:textId="4DFBB7D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C224F2">
              <w:t>15 01 07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B121FF6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F569" w14:textId="0015646E" w:rsidR="00C90F4B" w:rsidRPr="003005F4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  <w:r w:rsidR="00AB0550">
              <w:rPr>
                <w:color w:val="000000"/>
                <w:kern w:val="0"/>
                <w:sz w:val="22"/>
                <w:szCs w:val="22"/>
                <w:lang w:eastAsia="pl-PL"/>
              </w:rPr>
              <w:t>08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3FB39D34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90F4B" w:rsidRPr="00916379" w14:paraId="2F5864B2" w14:textId="77777777" w:rsidTr="00C90F4B">
        <w:trPr>
          <w:trHeight w:val="397"/>
        </w:trPr>
        <w:tc>
          <w:tcPr>
            <w:tcW w:w="584" w:type="dxa"/>
            <w:vAlign w:val="center"/>
          </w:tcPr>
          <w:p w14:paraId="432679A9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335" w:type="dxa"/>
            <w:vAlign w:val="center"/>
          </w:tcPr>
          <w:p w14:paraId="36160F5A" w14:textId="47FE8D1E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C224F2">
              <w:t>20 01 01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757CA10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7D89" w14:textId="2B036508" w:rsidR="00C90F4B" w:rsidRPr="003005F4" w:rsidRDefault="00AB0550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77AFD3AC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90F4B" w:rsidRPr="00916379" w14:paraId="7E498F35" w14:textId="77777777" w:rsidTr="00C90F4B">
        <w:trPr>
          <w:trHeight w:val="397"/>
        </w:trPr>
        <w:tc>
          <w:tcPr>
            <w:tcW w:w="584" w:type="dxa"/>
            <w:vAlign w:val="center"/>
          </w:tcPr>
          <w:p w14:paraId="6D1BDA33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335" w:type="dxa"/>
            <w:vAlign w:val="center"/>
          </w:tcPr>
          <w:p w14:paraId="608ED90D" w14:textId="29BB6582" w:rsidR="00C90F4B" w:rsidRPr="00A77F32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C224F2">
              <w:t>20 01 36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6329B1BF" w14:textId="77777777" w:rsidR="00C90F4B" w:rsidRPr="00A77F32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C70D" w14:textId="644ACE58" w:rsidR="00C90F4B" w:rsidRPr="003005F4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53A50F52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90F4B" w:rsidRPr="00916379" w14:paraId="46A5160C" w14:textId="77777777" w:rsidTr="00C90F4B">
        <w:trPr>
          <w:trHeight w:val="397"/>
        </w:trPr>
        <w:tc>
          <w:tcPr>
            <w:tcW w:w="584" w:type="dxa"/>
            <w:vAlign w:val="center"/>
          </w:tcPr>
          <w:p w14:paraId="6707DCF6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2335" w:type="dxa"/>
            <w:vAlign w:val="center"/>
          </w:tcPr>
          <w:p w14:paraId="33B4BB2F" w14:textId="39A9DCA9" w:rsidR="00C90F4B" w:rsidRPr="00A77F32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C224F2">
              <w:t>20 01 35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77DD08B" w14:textId="77777777" w:rsidR="00C90F4B" w:rsidRPr="00A77F32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2F7F" w14:textId="256EC2C4" w:rsidR="00C90F4B" w:rsidRPr="003005F4" w:rsidRDefault="00AB0550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18491486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90F4B" w:rsidRPr="00916379" w14:paraId="534CCCB0" w14:textId="77777777" w:rsidTr="00C90F4B">
        <w:trPr>
          <w:trHeight w:val="397"/>
        </w:trPr>
        <w:tc>
          <w:tcPr>
            <w:tcW w:w="584" w:type="dxa"/>
            <w:vAlign w:val="center"/>
          </w:tcPr>
          <w:p w14:paraId="464B9B22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2335" w:type="dxa"/>
            <w:vAlign w:val="center"/>
          </w:tcPr>
          <w:p w14:paraId="5D8B39D9" w14:textId="7426E792" w:rsidR="00C90F4B" w:rsidRPr="00A77F32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C224F2">
              <w:t>20 01 23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41371326" w14:textId="77777777" w:rsidR="00C90F4B" w:rsidRPr="00A77F32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600F" w14:textId="112B57A0" w:rsidR="00C90F4B" w:rsidRPr="003005F4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390015B0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90F4B" w:rsidRPr="00916379" w14:paraId="1A3BF8A5" w14:textId="77777777" w:rsidTr="00C90F4B">
        <w:trPr>
          <w:trHeight w:val="397"/>
        </w:trPr>
        <w:tc>
          <w:tcPr>
            <w:tcW w:w="584" w:type="dxa"/>
            <w:vAlign w:val="center"/>
          </w:tcPr>
          <w:p w14:paraId="44556E47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2335" w:type="dxa"/>
            <w:vAlign w:val="center"/>
          </w:tcPr>
          <w:p w14:paraId="1C747AAE" w14:textId="65C014FB" w:rsidR="00C90F4B" w:rsidRPr="00A77F32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C224F2">
              <w:t>16 01 03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B93135E" w14:textId="77777777" w:rsidR="00C90F4B" w:rsidRPr="00A77F32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2CB" w14:textId="242868E3" w:rsidR="00C90F4B" w:rsidRPr="003005F4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  <w:r w:rsidR="00AB0550">
              <w:rPr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7B5580D2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B5E9C" w:rsidRPr="00916379" w14:paraId="7A12097C" w14:textId="77777777" w:rsidTr="00C90F4B">
        <w:trPr>
          <w:trHeight w:val="397"/>
        </w:trPr>
        <w:tc>
          <w:tcPr>
            <w:tcW w:w="584" w:type="dxa"/>
            <w:vAlign w:val="center"/>
          </w:tcPr>
          <w:p w14:paraId="52F6277A" w14:textId="03AFAFB1" w:rsidR="00FB5E9C" w:rsidRDefault="00FB5E9C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2335" w:type="dxa"/>
            <w:vAlign w:val="center"/>
          </w:tcPr>
          <w:p w14:paraId="48555421" w14:textId="26997BE5" w:rsidR="00FB5E9C" w:rsidRPr="00C224F2" w:rsidRDefault="00FB5E9C" w:rsidP="00C90F4B">
            <w:pPr>
              <w:pStyle w:val="Tekstpodstawowy32"/>
              <w:ind w:right="68"/>
              <w:jc w:val="center"/>
            </w:pPr>
            <w:r>
              <w:t>20 01 99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0C89438B" w14:textId="77777777" w:rsidR="00FB5E9C" w:rsidRPr="00A77F32" w:rsidRDefault="00FB5E9C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DEE7" w14:textId="3D8F92CC" w:rsidR="00FB5E9C" w:rsidRDefault="00FB5E9C" w:rsidP="00C90F4B">
            <w:pPr>
              <w:pStyle w:val="Tekstpodstawowy32"/>
              <w:ind w:right="68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color w:val="000000"/>
                <w:kern w:val="0"/>
                <w:sz w:val="22"/>
                <w:szCs w:val="22"/>
                <w:lang w:eastAsia="pl-PL"/>
              </w:rPr>
              <w:t>3</w:t>
            </w:r>
            <w:r w:rsidR="00AB0550">
              <w:rPr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1BA3E843" w14:textId="77777777" w:rsidR="00FB5E9C" w:rsidRPr="00916379" w:rsidRDefault="00FB5E9C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B0550" w:rsidRPr="00916379" w14:paraId="2E78F9D8" w14:textId="77777777" w:rsidTr="00C90F4B">
        <w:trPr>
          <w:trHeight w:val="397"/>
        </w:trPr>
        <w:tc>
          <w:tcPr>
            <w:tcW w:w="584" w:type="dxa"/>
            <w:vAlign w:val="center"/>
          </w:tcPr>
          <w:p w14:paraId="110B16C5" w14:textId="40F4CBEB" w:rsidR="00AB0550" w:rsidRDefault="00AB0550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2335" w:type="dxa"/>
            <w:vAlign w:val="center"/>
          </w:tcPr>
          <w:p w14:paraId="7175467A" w14:textId="2F2DFCE1" w:rsidR="00AB0550" w:rsidRDefault="00AB0550" w:rsidP="00C90F4B">
            <w:pPr>
              <w:pStyle w:val="Tekstpodstawowy32"/>
              <w:ind w:right="68"/>
              <w:jc w:val="center"/>
            </w:pPr>
            <w:r>
              <w:t>20 01 11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3B1D9807" w14:textId="77777777" w:rsidR="00AB0550" w:rsidRPr="00A77F32" w:rsidRDefault="00AB0550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18FC" w14:textId="124B042E" w:rsidR="00AB0550" w:rsidRDefault="00AB0550" w:rsidP="00C90F4B">
            <w:pPr>
              <w:pStyle w:val="Tekstpodstawowy32"/>
              <w:ind w:right="68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29F17096" w14:textId="77777777" w:rsidR="00AB0550" w:rsidRPr="00916379" w:rsidRDefault="00AB0550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90F4B" w:rsidRPr="00916379" w14:paraId="14B6AECD" w14:textId="77777777" w:rsidTr="00C90F4B">
        <w:trPr>
          <w:trHeight w:val="397"/>
        </w:trPr>
        <w:tc>
          <w:tcPr>
            <w:tcW w:w="584" w:type="dxa"/>
            <w:vAlign w:val="center"/>
          </w:tcPr>
          <w:p w14:paraId="42B8A3E4" w14:textId="05F3CD18" w:rsidR="00C90F4B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AB055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335" w:type="dxa"/>
            <w:vAlign w:val="center"/>
          </w:tcPr>
          <w:p w14:paraId="40743261" w14:textId="18BA85B1" w:rsidR="00C90F4B" w:rsidRPr="00A77F32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C224F2">
              <w:t>Odpady z PSZOK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44BD87D5" w14:textId="77777777" w:rsidR="00C90F4B" w:rsidRPr="00A77F32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D2FE" w14:textId="53AE3AC1" w:rsidR="00C90F4B" w:rsidRPr="003005F4" w:rsidRDefault="00AB0550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3E7B213B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1"/>
      <w:tr w:rsidR="00C90F4B" w:rsidRPr="00916379" w14:paraId="23E0D9A9" w14:textId="77777777" w:rsidTr="00C90F4B">
        <w:tc>
          <w:tcPr>
            <w:tcW w:w="584" w:type="dxa"/>
            <w:vAlign w:val="center"/>
          </w:tcPr>
          <w:p w14:paraId="09BE8B44" w14:textId="7BD5C0C3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AB055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335" w:type="dxa"/>
            <w:vAlign w:val="center"/>
          </w:tcPr>
          <w:p w14:paraId="6DF16174" w14:textId="24A3648B" w:rsidR="00C90F4B" w:rsidRPr="005A765C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C224F2">
              <w:t>Inne odpady komunalne, które nie zostały wyżej wymienione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14:paraId="6034905B" w14:textId="77777777" w:rsidR="00C90F4B" w:rsidRPr="005A765C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DE94" w14:textId="1BC42149" w:rsidR="00C90F4B" w:rsidRPr="005A765C" w:rsidRDefault="00FB5E9C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vAlign w:val="center"/>
          </w:tcPr>
          <w:p w14:paraId="2C71C6B5" w14:textId="77777777" w:rsidR="00C90F4B" w:rsidRPr="00916379" w:rsidRDefault="00C90F4B" w:rsidP="00C90F4B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45D49" w:rsidRPr="00916379" w14:paraId="16430F29" w14:textId="77777777" w:rsidTr="002578A2">
        <w:trPr>
          <w:trHeight w:val="633"/>
        </w:trPr>
        <w:tc>
          <w:tcPr>
            <w:tcW w:w="584" w:type="dxa"/>
            <w:vAlign w:val="center"/>
          </w:tcPr>
          <w:p w14:paraId="040ADBF3" w14:textId="03B497AF" w:rsidR="00E45D49" w:rsidRPr="00916379" w:rsidRDefault="002578A2" w:rsidP="002578A2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AB055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6104" w:type="dxa"/>
            <w:gridSpan w:val="3"/>
            <w:vAlign w:val="center"/>
          </w:tcPr>
          <w:p w14:paraId="2FA4AB8E" w14:textId="77777777" w:rsidR="00E45D49" w:rsidRPr="00916379" w:rsidRDefault="00E45D49" w:rsidP="00A14656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916379">
              <w:rPr>
                <w:rFonts w:cs="Times New Roman"/>
                <w:sz w:val="22"/>
                <w:szCs w:val="22"/>
              </w:rPr>
              <w:t>Razem wartość netto zł</w:t>
            </w:r>
          </w:p>
        </w:tc>
        <w:tc>
          <w:tcPr>
            <w:tcW w:w="2374" w:type="dxa"/>
          </w:tcPr>
          <w:p w14:paraId="5B563BDA" w14:textId="77777777" w:rsidR="00E45D49" w:rsidRPr="00916379" w:rsidRDefault="00E45D49" w:rsidP="00A14656">
            <w:pPr>
              <w:pStyle w:val="Tekstpodstawowy32"/>
              <w:ind w:right="68"/>
              <w:rPr>
                <w:rFonts w:cs="Times New Roman"/>
                <w:sz w:val="22"/>
                <w:szCs w:val="22"/>
              </w:rPr>
            </w:pPr>
          </w:p>
        </w:tc>
      </w:tr>
      <w:tr w:rsidR="00E45D49" w:rsidRPr="00916379" w14:paraId="7A3DB4C5" w14:textId="77777777" w:rsidTr="002578A2">
        <w:trPr>
          <w:trHeight w:val="555"/>
        </w:trPr>
        <w:tc>
          <w:tcPr>
            <w:tcW w:w="584" w:type="dxa"/>
            <w:vAlign w:val="center"/>
          </w:tcPr>
          <w:p w14:paraId="25A96021" w14:textId="1192BCBD" w:rsidR="00E45D49" w:rsidRPr="00916379" w:rsidRDefault="002578A2" w:rsidP="002578A2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</w:t>
            </w:r>
            <w:r w:rsidR="00FB5E9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6104" w:type="dxa"/>
            <w:gridSpan w:val="3"/>
            <w:vAlign w:val="center"/>
          </w:tcPr>
          <w:p w14:paraId="6DD9895C" w14:textId="77777777" w:rsidR="00E45D49" w:rsidRPr="00916379" w:rsidRDefault="00E45D49" w:rsidP="00A14656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916379">
              <w:rPr>
                <w:rFonts w:cs="Times New Roman"/>
                <w:sz w:val="22"/>
                <w:szCs w:val="22"/>
              </w:rPr>
              <w:t>Podatek VAT zł</w:t>
            </w:r>
          </w:p>
        </w:tc>
        <w:tc>
          <w:tcPr>
            <w:tcW w:w="2374" w:type="dxa"/>
          </w:tcPr>
          <w:p w14:paraId="4D77712D" w14:textId="77777777" w:rsidR="00E45D49" w:rsidRPr="00916379" w:rsidRDefault="00E45D49" w:rsidP="00A14656">
            <w:pPr>
              <w:pStyle w:val="Tekstpodstawowy32"/>
              <w:ind w:right="68"/>
              <w:rPr>
                <w:rFonts w:cs="Times New Roman"/>
                <w:sz w:val="22"/>
                <w:szCs w:val="22"/>
              </w:rPr>
            </w:pPr>
          </w:p>
        </w:tc>
      </w:tr>
      <w:tr w:rsidR="00E45D49" w:rsidRPr="00916379" w14:paraId="375A4B6B" w14:textId="77777777" w:rsidTr="002578A2">
        <w:trPr>
          <w:trHeight w:val="563"/>
        </w:trPr>
        <w:tc>
          <w:tcPr>
            <w:tcW w:w="584" w:type="dxa"/>
            <w:vAlign w:val="center"/>
          </w:tcPr>
          <w:p w14:paraId="2C4CD936" w14:textId="76576971" w:rsidR="00E45D49" w:rsidRPr="00916379" w:rsidRDefault="002578A2" w:rsidP="002578A2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FB5E9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6104" w:type="dxa"/>
            <w:gridSpan w:val="3"/>
            <w:vAlign w:val="center"/>
          </w:tcPr>
          <w:p w14:paraId="1B35B8F9" w14:textId="77777777" w:rsidR="00E45D49" w:rsidRPr="00916379" w:rsidRDefault="00E45D49" w:rsidP="00A14656">
            <w:pPr>
              <w:pStyle w:val="Tekstpodstawowy32"/>
              <w:ind w:right="68"/>
              <w:jc w:val="center"/>
              <w:rPr>
                <w:rFonts w:cs="Times New Roman"/>
                <w:sz w:val="22"/>
                <w:szCs w:val="22"/>
              </w:rPr>
            </w:pPr>
            <w:r w:rsidRPr="00916379">
              <w:rPr>
                <w:rFonts w:cs="Times New Roman"/>
                <w:sz w:val="22"/>
                <w:szCs w:val="22"/>
              </w:rPr>
              <w:t>Wartość brutto zł</w:t>
            </w:r>
          </w:p>
        </w:tc>
        <w:tc>
          <w:tcPr>
            <w:tcW w:w="2374" w:type="dxa"/>
          </w:tcPr>
          <w:p w14:paraId="7705DF74" w14:textId="77777777" w:rsidR="00E45D49" w:rsidRPr="00916379" w:rsidRDefault="00E45D49" w:rsidP="00A14656">
            <w:pPr>
              <w:pStyle w:val="Tekstpodstawowy32"/>
              <w:ind w:right="68"/>
              <w:rPr>
                <w:rFonts w:cs="Times New Roman"/>
                <w:sz w:val="22"/>
                <w:szCs w:val="22"/>
              </w:rPr>
            </w:pPr>
          </w:p>
        </w:tc>
      </w:tr>
    </w:tbl>
    <w:p w14:paraId="301B38D9" w14:textId="77777777" w:rsidR="00FB5E9C" w:rsidRDefault="00FB5E9C" w:rsidP="00FB5E9C">
      <w:pPr>
        <w:tabs>
          <w:tab w:val="left" w:pos="-360"/>
          <w:tab w:val="left" w:pos="851"/>
        </w:tabs>
        <w:overflowPunct w:val="0"/>
        <w:spacing w:after="120"/>
        <w:ind w:left="851"/>
        <w:jc w:val="both"/>
        <w:textAlignment w:val="baseline"/>
        <w:rPr>
          <w:rFonts w:cs="Arial"/>
          <w:sz w:val="24"/>
          <w:szCs w:val="24"/>
        </w:rPr>
      </w:pPr>
    </w:p>
    <w:p w14:paraId="275A4E42" w14:textId="12751109" w:rsidR="003C092A" w:rsidRPr="002578A2" w:rsidRDefault="00E45D49" w:rsidP="003C092A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/>
        <w:jc w:val="both"/>
        <w:textAlignment w:val="baseline"/>
        <w:rPr>
          <w:rFonts w:cs="Arial"/>
          <w:sz w:val="24"/>
          <w:szCs w:val="24"/>
        </w:rPr>
      </w:pPr>
      <w:r w:rsidRPr="003C5F5F">
        <w:rPr>
          <w:rFonts w:cs="Arial"/>
          <w:sz w:val="24"/>
          <w:szCs w:val="24"/>
        </w:rPr>
        <w:t>oferujemy częstotliwość odbioru segregowanych odpadów komunalnych</w:t>
      </w:r>
      <w:r>
        <w:rPr>
          <w:rFonts w:cs="Arial"/>
          <w:sz w:val="24"/>
          <w:szCs w:val="24"/>
        </w:rPr>
        <w:t xml:space="preserve"> tj. papier, szkło, metale i tworzywa sztuczne</w:t>
      </w:r>
      <w:r w:rsidR="00C90F4B" w:rsidRPr="00C90F4B">
        <w:t xml:space="preserve"> </w:t>
      </w:r>
      <w:bookmarkStart w:id="2" w:name="_Hlk178839476"/>
      <w:r w:rsidR="00C90F4B" w:rsidRPr="00C90F4B">
        <w:rPr>
          <w:rFonts w:cs="Arial"/>
          <w:sz w:val="24"/>
          <w:szCs w:val="24"/>
        </w:rPr>
        <w:t>z terenów zabudowy jednorodzinnej</w:t>
      </w:r>
      <w:bookmarkEnd w:id="2"/>
      <w:r w:rsidRPr="003C5F5F">
        <w:rPr>
          <w:rFonts w:cs="Arial"/>
          <w:sz w:val="24"/>
          <w:szCs w:val="24"/>
        </w:rPr>
        <w:t xml:space="preserve">: </w:t>
      </w:r>
      <w:r>
        <w:rPr>
          <w:rFonts w:cs="Arial"/>
          <w:sz w:val="24"/>
          <w:szCs w:val="24"/>
        </w:rPr>
        <w:t xml:space="preserve">nie rzadziej niż </w:t>
      </w:r>
      <w:r w:rsidRPr="003C5F5F">
        <w:rPr>
          <w:rFonts w:cs="Arial"/>
          <w:sz w:val="24"/>
          <w:szCs w:val="24"/>
        </w:rPr>
        <w:t>1 raz na ………..….. miesiąc/e (1 lub 2 miesiące)</w:t>
      </w:r>
      <w:r>
        <w:rPr>
          <w:rFonts w:cs="Arial"/>
          <w:sz w:val="24"/>
          <w:szCs w:val="24"/>
        </w:rPr>
        <w:t>;</w:t>
      </w:r>
    </w:p>
    <w:p w14:paraId="114E4066" w14:textId="582B248A" w:rsidR="003C092A" w:rsidRPr="003C092A" w:rsidRDefault="00BA2591" w:rsidP="00E45D49">
      <w:pPr>
        <w:pStyle w:val="Akapitzlist"/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/>
        <w:jc w:val="both"/>
        <w:textAlignment w:val="baseline"/>
        <w:rPr>
          <w:rFonts w:cs="Arial"/>
          <w:sz w:val="24"/>
          <w:szCs w:val="24"/>
        </w:rPr>
      </w:pPr>
      <w:r w:rsidRPr="003C092A">
        <w:rPr>
          <w:rFonts w:cs="Arial"/>
          <w:sz w:val="24"/>
          <w:szCs w:val="24"/>
        </w:rPr>
        <w:t>OFERUJĘ</w:t>
      </w:r>
      <w:r w:rsidR="003C092A" w:rsidRPr="003C092A">
        <w:rPr>
          <w:rFonts w:cs="Arial"/>
          <w:sz w:val="24"/>
          <w:szCs w:val="24"/>
        </w:rPr>
        <w:t xml:space="preserve"> przeprowadzenie / </w:t>
      </w:r>
      <w:r w:rsidRPr="003C092A">
        <w:rPr>
          <w:rFonts w:cs="Arial"/>
          <w:sz w:val="24"/>
          <w:szCs w:val="24"/>
        </w:rPr>
        <w:t xml:space="preserve">NIE OFERUJĘ </w:t>
      </w:r>
      <w:r w:rsidR="003C092A" w:rsidRPr="003C092A">
        <w:rPr>
          <w:rFonts w:cs="Arial"/>
          <w:sz w:val="24"/>
          <w:szCs w:val="24"/>
        </w:rPr>
        <w:t>przeprowadzenia</w:t>
      </w:r>
      <w:r>
        <w:rPr>
          <w:rFonts w:cs="Arial"/>
          <w:sz w:val="24"/>
          <w:szCs w:val="24"/>
        </w:rPr>
        <w:t xml:space="preserve"> *</w:t>
      </w:r>
      <w:r w:rsidR="003C092A" w:rsidRPr="003C092A">
        <w:rPr>
          <w:rFonts w:cs="Arial"/>
          <w:sz w:val="24"/>
          <w:szCs w:val="24"/>
        </w:rPr>
        <w:t xml:space="preserve"> akcji edukacyjnej, </w:t>
      </w:r>
      <w:r>
        <w:rPr>
          <w:rFonts w:cs="Arial"/>
          <w:sz w:val="24"/>
          <w:szCs w:val="24"/>
        </w:rPr>
        <w:br/>
      </w:r>
      <w:r w:rsidR="003C092A" w:rsidRPr="003C092A">
        <w:rPr>
          <w:rFonts w:cs="Arial"/>
          <w:sz w:val="24"/>
          <w:szCs w:val="24"/>
        </w:rPr>
        <w:t xml:space="preserve">o której mowa w rozdziale pn. „Opis kryteriów oceny ofert, wraz z podaniem wag tych kryteriów, i sposobu oceny ofert” </w:t>
      </w:r>
      <w:r w:rsidR="003C092A">
        <w:rPr>
          <w:rFonts w:cs="Arial"/>
          <w:sz w:val="24"/>
          <w:szCs w:val="24"/>
        </w:rPr>
        <w:t xml:space="preserve">ust. 1 pkt </w:t>
      </w:r>
      <w:r w:rsidR="002578A2">
        <w:rPr>
          <w:rFonts w:cs="Arial"/>
          <w:sz w:val="24"/>
          <w:szCs w:val="24"/>
        </w:rPr>
        <w:t>3</w:t>
      </w:r>
      <w:r w:rsidR="003C092A">
        <w:rPr>
          <w:rFonts w:cs="Arial"/>
          <w:sz w:val="24"/>
          <w:szCs w:val="24"/>
        </w:rPr>
        <w:t xml:space="preserve"> </w:t>
      </w:r>
      <w:proofErr w:type="spellStart"/>
      <w:r w:rsidR="003C092A">
        <w:rPr>
          <w:rFonts w:cs="Arial"/>
          <w:sz w:val="24"/>
          <w:szCs w:val="24"/>
        </w:rPr>
        <w:t>swz</w:t>
      </w:r>
      <w:proofErr w:type="spellEnd"/>
      <w:r w:rsidR="003C092A">
        <w:rPr>
          <w:rFonts w:cs="Arial"/>
          <w:sz w:val="24"/>
          <w:szCs w:val="24"/>
        </w:rPr>
        <w:t>;</w:t>
      </w:r>
    </w:p>
    <w:p w14:paraId="02D5D698" w14:textId="4E78F4A5" w:rsidR="00E45D49" w:rsidRDefault="00E45D49" w:rsidP="00E45D49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/>
        <w:jc w:val="both"/>
        <w:textAlignment w:val="baseline"/>
        <w:rPr>
          <w:rFonts w:cs="Arial"/>
          <w:sz w:val="24"/>
          <w:szCs w:val="24"/>
        </w:rPr>
      </w:pPr>
      <w:r w:rsidRPr="006A1389">
        <w:rPr>
          <w:rFonts w:cs="Arial"/>
          <w:sz w:val="24"/>
          <w:szCs w:val="24"/>
        </w:rPr>
        <w:t xml:space="preserve">zobowiązujemy się przekazać odebrane od właścicieli nieruchomości odpady </w:t>
      </w:r>
      <w:r w:rsidRPr="006A1389">
        <w:rPr>
          <w:rFonts w:cs="Arial"/>
          <w:sz w:val="24"/>
          <w:szCs w:val="24"/>
        </w:rPr>
        <w:br/>
        <w:t>do następujących instalacji komunalnych:</w:t>
      </w:r>
      <w:r>
        <w:rPr>
          <w:rFonts w:cs="Arial"/>
          <w:sz w:val="24"/>
          <w:szCs w:val="24"/>
        </w:rPr>
        <w:t xml:space="preserve"> </w:t>
      </w:r>
    </w:p>
    <w:p w14:paraId="446BBA5F" w14:textId="7F826565" w:rsidR="00E45D49" w:rsidRDefault="00E45D49" w:rsidP="00E45D49">
      <w:pPr>
        <w:tabs>
          <w:tab w:val="left" w:pos="-360"/>
          <w:tab w:val="left" w:pos="851"/>
        </w:tabs>
        <w:overflowPunct w:val="0"/>
        <w:spacing w:after="120"/>
        <w:ind w:left="851"/>
        <w:jc w:val="both"/>
        <w:textAlignment w:val="baseline"/>
        <w:rPr>
          <w:rFonts w:cs="Arial"/>
          <w:sz w:val="24"/>
          <w:szCs w:val="24"/>
        </w:rPr>
      </w:pPr>
      <w:r w:rsidRPr="006A1389">
        <w:rPr>
          <w:rFonts w:cs="Arial"/>
          <w:sz w:val="24"/>
          <w:szCs w:val="24"/>
        </w:rPr>
        <w:t>……………………………………………..………………………………………………………………………………………....…………………………………………………………………………………………….…………………………………………………………………………………...……………………………………………</w:t>
      </w:r>
    </w:p>
    <w:p w14:paraId="4D35A45A" w14:textId="1521955C" w:rsidR="009347D1" w:rsidRPr="00E45D49" w:rsidRDefault="009347D1" w:rsidP="00E45D49">
      <w:pPr>
        <w:numPr>
          <w:ilvl w:val="0"/>
          <w:numId w:val="5"/>
        </w:numPr>
        <w:tabs>
          <w:tab w:val="left" w:pos="-360"/>
          <w:tab w:val="left" w:pos="851"/>
        </w:tabs>
        <w:overflowPunct w:val="0"/>
        <w:spacing w:after="120"/>
        <w:ind w:left="851" w:hanging="425"/>
        <w:jc w:val="both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oświadczamy, że wybór naszej oferty NIE BĘDZIE / BĘDZIE * prowadził </w:t>
      </w:r>
      <w:r>
        <w:rPr>
          <w:rFonts w:cs="Arial"/>
          <w:sz w:val="24"/>
          <w:szCs w:val="24"/>
        </w:rPr>
        <w:br/>
        <w:t xml:space="preserve">do powstania u Zamawiającego obowiązku podatkowego zgodnie z przepisami </w:t>
      </w:r>
      <w:r>
        <w:rPr>
          <w:rFonts w:cs="Arial"/>
          <w:sz w:val="24"/>
          <w:szCs w:val="24"/>
        </w:rPr>
        <w:br/>
        <w:t>o podatku od towarów i usług VAT. Obowiązkiem podatkowym objęty jest towar/usługa o nazwie (rodzaju) ……………………………………………………… i wartości ………………………. zł netto. Jednocześnie jest nam wiadome, że w ww. przypadku, Zamawiający do wskazanej wartości netto oferty doliczy, należny podatek od towarów i usług VAT,</w:t>
      </w:r>
      <w:r w:rsidR="00AC781A">
        <w:rPr>
          <w:rFonts w:cs="Arial"/>
          <w:sz w:val="24"/>
          <w:szCs w:val="24"/>
        </w:rPr>
        <w:t xml:space="preserve"> której stawka zgodnie z posiadaną przez nas wiedzą wynosi ……………… %</w:t>
      </w:r>
      <w:r w:rsidRPr="00E45D49">
        <w:rPr>
          <w:rFonts w:cs="Arial"/>
          <w:sz w:val="24"/>
          <w:szCs w:val="24"/>
        </w:rPr>
        <w:t>.</w:t>
      </w:r>
    </w:p>
    <w:p w14:paraId="1DEEF6C0" w14:textId="77777777" w:rsidR="009347D1" w:rsidRDefault="009347D1" w:rsidP="009347D1">
      <w:pPr>
        <w:pStyle w:val="Lista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Oświadczamy, że:</w:t>
      </w:r>
    </w:p>
    <w:p w14:paraId="199E439F" w14:textId="3BB2AA9F" w:rsidR="009347D1" w:rsidRPr="00E45D49" w:rsidRDefault="009347D1" w:rsidP="00E45D49">
      <w:pPr>
        <w:numPr>
          <w:ilvl w:val="1"/>
          <w:numId w:val="2"/>
        </w:numPr>
        <w:tabs>
          <w:tab w:val="left" w:pos="900"/>
          <w:tab w:val="left" w:pos="993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zobowiązujemy się wykonać zamówienie w terminie</w:t>
      </w:r>
      <w:r w:rsidR="00320545">
        <w:rPr>
          <w:sz w:val="24"/>
          <w:szCs w:val="24"/>
        </w:rPr>
        <w:t xml:space="preserve"> </w:t>
      </w:r>
      <w:r w:rsidR="00E45D49">
        <w:rPr>
          <w:b/>
          <w:bCs/>
          <w:sz w:val="24"/>
          <w:szCs w:val="24"/>
        </w:rPr>
        <w:t>01.01.202</w:t>
      </w:r>
      <w:r w:rsidR="00AB0550">
        <w:rPr>
          <w:b/>
          <w:bCs/>
          <w:sz w:val="24"/>
          <w:szCs w:val="24"/>
        </w:rPr>
        <w:t>6</w:t>
      </w:r>
      <w:r w:rsidR="00E45D49">
        <w:rPr>
          <w:b/>
          <w:bCs/>
          <w:sz w:val="24"/>
          <w:szCs w:val="24"/>
        </w:rPr>
        <w:t xml:space="preserve"> – 31.12.202</w:t>
      </w:r>
      <w:r w:rsidR="00AB0550">
        <w:rPr>
          <w:b/>
          <w:bCs/>
          <w:sz w:val="24"/>
          <w:szCs w:val="24"/>
        </w:rPr>
        <w:t>6</w:t>
      </w:r>
      <w:r w:rsidR="00E45D49">
        <w:rPr>
          <w:b/>
          <w:bCs/>
          <w:sz w:val="24"/>
          <w:szCs w:val="24"/>
        </w:rPr>
        <w:t xml:space="preserve"> r.</w:t>
      </w:r>
      <w:r w:rsidR="00A747DD" w:rsidRPr="007200BE">
        <w:rPr>
          <w:b/>
          <w:bCs/>
          <w:sz w:val="24"/>
          <w:szCs w:val="24"/>
        </w:rPr>
        <w:t>;</w:t>
      </w:r>
      <w:r w:rsidRPr="00E45D49">
        <w:rPr>
          <w:sz w:val="24"/>
          <w:szCs w:val="24"/>
        </w:rPr>
        <w:t xml:space="preserve"> </w:t>
      </w:r>
    </w:p>
    <w:p w14:paraId="6794E953" w14:textId="77777777" w:rsidR="009347D1" w:rsidRDefault="009347D1" w:rsidP="009347D1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akceptujemy warunki płatności;</w:t>
      </w:r>
    </w:p>
    <w:p w14:paraId="56C808B1" w14:textId="5BD770C9" w:rsidR="009347D1" w:rsidRDefault="009347D1" w:rsidP="009347D1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zapoznaliśmy się z warunkami podanymi przez Zamawiającego w </w:t>
      </w:r>
      <w:proofErr w:type="spellStart"/>
      <w:r>
        <w:rPr>
          <w:sz w:val="24"/>
          <w:szCs w:val="24"/>
        </w:rPr>
        <w:t>swz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i nie wnosimy do nich żadnych zastrzeżeń;</w:t>
      </w:r>
    </w:p>
    <w:p w14:paraId="53024B96" w14:textId="77777777" w:rsidR="009347D1" w:rsidRDefault="009347D1" w:rsidP="009347D1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uzyskaliśmy wszelkie niezbędne informacje do przygotowania oferty i wykonania zamówienia;</w:t>
      </w:r>
    </w:p>
    <w:p w14:paraId="1A1A98CE" w14:textId="504859F3" w:rsidR="009347D1" w:rsidRDefault="009347D1" w:rsidP="009347D1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akceptujemy wzór umowy;</w:t>
      </w:r>
    </w:p>
    <w:p w14:paraId="17924E21" w14:textId="77777777" w:rsidR="00D3146A" w:rsidRDefault="00D3146A" w:rsidP="00D3146A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sz w:val="24"/>
          <w:szCs w:val="24"/>
        </w:rPr>
        <w:t>jesteśmy:</w:t>
      </w:r>
    </w:p>
    <w:p w14:paraId="62CC08E0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 xml:space="preserve">mikroprzedsiębiorstwem  </w:t>
      </w:r>
    </w:p>
    <w:p w14:paraId="487D5EC1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 xml:space="preserve">małym przedsiębiorstwem   </w:t>
      </w:r>
    </w:p>
    <w:p w14:paraId="0CA8E2BD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 xml:space="preserve">średnim przedsiębiorstwem     </w:t>
      </w:r>
    </w:p>
    <w:p w14:paraId="460F3138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>jednoosobowa działalność gospodarcza</w:t>
      </w:r>
    </w:p>
    <w:p w14:paraId="4FE012E6" w14:textId="77777777" w:rsidR="00D3146A" w:rsidRPr="00ED6C1C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>osoba fizyczna nieprowadząca działalności gospodarczej</w:t>
      </w:r>
    </w:p>
    <w:p w14:paraId="1664A284" w14:textId="2A67CFE8" w:rsidR="00D3146A" w:rsidRDefault="00D3146A" w:rsidP="00CF4C80">
      <w:pPr>
        <w:tabs>
          <w:tab w:val="left" w:pos="900"/>
        </w:tabs>
        <w:ind w:left="900"/>
        <w:jc w:val="both"/>
        <w:rPr>
          <w:sz w:val="24"/>
          <w:szCs w:val="24"/>
        </w:rPr>
      </w:pPr>
      <w:r w:rsidRPr="00ED6C1C">
        <w:rPr>
          <w:sz w:val="24"/>
          <w:szCs w:val="24"/>
        </w:rPr>
        <w:t></w:t>
      </w:r>
      <w:r w:rsidRPr="00ED6C1C">
        <w:rPr>
          <w:sz w:val="24"/>
          <w:szCs w:val="24"/>
        </w:rPr>
        <w:tab/>
        <w:t>inny rodzaj</w:t>
      </w:r>
    </w:p>
    <w:p w14:paraId="2DBB7068" w14:textId="77777777" w:rsidR="00D3146A" w:rsidRDefault="00D3146A" w:rsidP="00D3146A">
      <w:pPr>
        <w:tabs>
          <w:tab w:val="left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(p</w:t>
      </w:r>
      <w:r w:rsidRPr="00ED6C1C">
        <w:rPr>
          <w:sz w:val="24"/>
          <w:szCs w:val="24"/>
        </w:rPr>
        <w:t>owyższ</w:t>
      </w:r>
      <w:r>
        <w:rPr>
          <w:sz w:val="24"/>
          <w:szCs w:val="24"/>
        </w:rPr>
        <w:t>a</w:t>
      </w:r>
      <w:r w:rsidRPr="00ED6C1C">
        <w:rPr>
          <w:sz w:val="24"/>
          <w:szCs w:val="24"/>
        </w:rPr>
        <w:t xml:space="preserve"> informacj</w:t>
      </w:r>
      <w:r>
        <w:rPr>
          <w:sz w:val="24"/>
          <w:szCs w:val="24"/>
        </w:rPr>
        <w:t>a</w:t>
      </w:r>
      <w:r w:rsidRPr="00ED6C1C">
        <w:rPr>
          <w:sz w:val="24"/>
          <w:szCs w:val="24"/>
        </w:rPr>
        <w:t xml:space="preserve"> </w:t>
      </w:r>
      <w:r>
        <w:rPr>
          <w:sz w:val="24"/>
          <w:szCs w:val="24"/>
        </w:rPr>
        <w:t>jest</w:t>
      </w:r>
      <w:r w:rsidRPr="00ED6C1C">
        <w:rPr>
          <w:sz w:val="24"/>
          <w:szCs w:val="24"/>
        </w:rPr>
        <w:t xml:space="preserve"> wymagan</w:t>
      </w:r>
      <w:r>
        <w:rPr>
          <w:sz w:val="24"/>
          <w:szCs w:val="24"/>
        </w:rPr>
        <w:t>a</w:t>
      </w:r>
      <w:r w:rsidRPr="00ED6C1C">
        <w:rPr>
          <w:sz w:val="24"/>
          <w:szCs w:val="24"/>
        </w:rPr>
        <w:t xml:space="preserve"> wyłącznie do celów statystycznych</w:t>
      </w:r>
      <w:r>
        <w:rPr>
          <w:sz w:val="24"/>
          <w:szCs w:val="24"/>
        </w:rPr>
        <w:t>)</w:t>
      </w:r>
    </w:p>
    <w:p w14:paraId="7AF72DA1" w14:textId="4B8969F1" w:rsidR="009347D1" w:rsidRDefault="00D3146A" w:rsidP="00D3146A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o</w:t>
      </w:r>
      <w:r w:rsidRPr="00ED6C1C">
        <w:rPr>
          <w:rFonts w:cs="Times New Roman"/>
          <w:sz w:val="24"/>
          <w:szCs w:val="24"/>
        </w:rPr>
        <w:t xml:space="preserve">świadczam, że wypełniłem obowiązki informacyjne przewidziane w art. 13 lub art. 14 RODO wobec osób fizycznych, od których dane osobowe bezpośrednio lub pośrednio pozyskałem w celu ubiegania się o udzielenie zamówienia publicznego </w:t>
      </w:r>
      <w:r>
        <w:rPr>
          <w:rFonts w:cs="Times New Roman"/>
          <w:sz w:val="24"/>
          <w:szCs w:val="24"/>
        </w:rPr>
        <w:br/>
      </w:r>
      <w:r w:rsidRPr="00ED6C1C">
        <w:rPr>
          <w:rFonts w:cs="Times New Roman"/>
          <w:sz w:val="24"/>
          <w:szCs w:val="24"/>
        </w:rPr>
        <w:t>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347D1">
        <w:rPr>
          <w:sz w:val="24"/>
          <w:szCs w:val="24"/>
        </w:rPr>
        <w:t>;</w:t>
      </w:r>
    </w:p>
    <w:p w14:paraId="779E630F" w14:textId="1E0A37F8" w:rsidR="009347D1" w:rsidRDefault="009347D1" w:rsidP="009347D1">
      <w:pPr>
        <w:numPr>
          <w:ilvl w:val="1"/>
          <w:numId w:val="2"/>
        </w:numPr>
        <w:tabs>
          <w:tab w:val="left" w:pos="900"/>
        </w:tabs>
        <w:ind w:left="900" w:hanging="474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następującym podwykonawcom zamierzamy powierzyć wykonanie następujących części zamówienia (Wykonawca wskaże części zamówienia, których wykonanie </w:t>
      </w:r>
      <w:r>
        <w:rPr>
          <w:sz w:val="24"/>
          <w:szCs w:val="24"/>
        </w:rPr>
        <w:lastRenderedPageBreak/>
        <w:t xml:space="preserve">zamierza powierzyć podwykonawcom i </w:t>
      </w:r>
      <w:r w:rsidR="001D3663" w:rsidRPr="001D3663">
        <w:rPr>
          <w:sz w:val="24"/>
          <w:szCs w:val="24"/>
        </w:rPr>
        <w:t>o ile jest to wiadome</w:t>
      </w:r>
      <w:r w:rsidR="001D3663">
        <w:rPr>
          <w:sz w:val="24"/>
          <w:szCs w:val="24"/>
        </w:rPr>
        <w:t>,</w:t>
      </w:r>
      <w:r w:rsidR="001D3663" w:rsidRPr="001D3663">
        <w:rPr>
          <w:sz w:val="24"/>
          <w:szCs w:val="24"/>
        </w:rPr>
        <w:t xml:space="preserve"> </w:t>
      </w:r>
      <w:r>
        <w:rPr>
          <w:sz w:val="24"/>
          <w:szCs w:val="24"/>
        </w:rPr>
        <w:t>poda firmy podwykonawców):</w:t>
      </w:r>
    </w:p>
    <w:p w14:paraId="124B341B" w14:textId="77777777" w:rsidR="009347D1" w:rsidRDefault="009347D1" w:rsidP="009347D1">
      <w:pPr>
        <w:numPr>
          <w:ilvl w:val="0"/>
          <w:numId w:val="6"/>
        </w:numPr>
        <w:tabs>
          <w:tab w:val="left" w:pos="90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6A1ABACF" w14:textId="77777777" w:rsidR="009347D1" w:rsidRDefault="009347D1" w:rsidP="009347D1">
      <w:pPr>
        <w:numPr>
          <w:ilvl w:val="0"/>
          <w:numId w:val="6"/>
        </w:numPr>
        <w:tabs>
          <w:tab w:val="left" w:pos="90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522087DC" w14:textId="2E355FA3" w:rsidR="009347D1" w:rsidRPr="000C0FCF" w:rsidRDefault="009347D1" w:rsidP="00C43381">
      <w:pPr>
        <w:numPr>
          <w:ilvl w:val="0"/>
          <w:numId w:val="6"/>
        </w:numPr>
        <w:tabs>
          <w:tab w:val="left" w:pos="90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50A2B2AD" w14:textId="0CAD751C" w:rsidR="000C0FCF" w:rsidRDefault="000C0FCF" w:rsidP="000C0FCF">
      <w:pPr>
        <w:tabs>
          <w:tab w:val="left" w:pos="900"/>
        </w:tabs>
        <w:ind w:left="1620"/>
        <w:jc w:val="both"/>
        <w:rPr>
          <w:sz w:val="24"/>
          <w:szCs w:val="24"/>
        </w:rPr>
      </w:pPr>
    </w:p>
    <w:p w14:paraId="757279FA" w14:textId="43BE5E9C" w:rsidR="000C0FCF" w:rsidRDefault="000C0FCF" w:rsidP="000C0FCF">
      <w:pPr>
        <w:tabs>
          <w:tab w:val="left" w:pos="900"/>
        </w:tabs>
        <w:ind w:left="1620"/>
        <w:jc w:val="both"/>
        <w:rPr>
          <w:sz w:val="24"/>
          <w:szCs w:val="24"/>
        </w:rPr>
      </w:pPr>
    </w:p>
    <w:p w14:paraId="79406AFF" w14:textId="77777777" w:rsidR="000C0FCF" w:rsidRPr="00C43381" w:rsidRDefault="000C0FCF" w:rsidP="000C0FCF">
      <w:pPr>
        <w:tabs>
          <w:tab w:val="left" w:pos="900"/>
        </w:tabs>
        <w:ind w:left="1620"/>
        <w:jc w:val="both"/>
        <w:rPr>
          <w:rFonts w:cs="Times New Roman"/>
          <w:sz w:val="24"/>
          <w:szCs w:val="24"/>
        </w:rPr>
      </w:pPr>
    </w:p>
    <w:p w14:paraId="7A55945B" w14:textId="77777777" w:rsidR="009347D1" w:rsidRDefault="009347D1" w:rsidP="009347D1">
      <w:pPr>
        <w:pStyle w:val="Lista"/>
        <w:numPr>
          <w:ilvl w:val="0"/>
          <w:numId w:val="3"/>
        </w:numPr>
        <w:tabs>
          <w:tab w:val="left" w:pos="426"/>
        </w:tabs>
        <w:ind w:left="283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Inne informacje: (rejestry baz danych, rejestrów publicznych itp.) </w:t>
      </w:r>
    </w:p>
    <w:p w14:paraId="7EAE2628" w14:textId="19B92CE2" w:rsidR="009347D1" w:rsidRDefault="009347D1" w:rsidP="009347D1">
      <w:pPr>
        <w:pStyle w:val="Lista"/>
        <w:tabs>
          <w:tab w:val="left" w:pos="42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FACC35" w14:textId="77777777" w:rsidR="009347D1" w:rsidRDefault="009347D1" w:rsidP="009347D1">
      <w:pPr>
        <w:pStyle w:val="Lista"/>
        <w:jc w:val="both"/>
        <w:rPr>
          <w:sz w:val="24"/>
          <w:szCs w:val="24"/>
        </w:rPr>
      </w:pPr>
    </w:p>
    <w:p w14:paraId="234E30A5" w14:textId="0F8A36E0" w:rsidR="0073764D" w:rsidRPr="00FD625C" w:rsidRDefault="0073764D" w:rsidP="0073764D">
      <w:pPr>
        <w:ind w:right="70"/>
        <w:jc w:val="both"/>
        <w:rPr>
          <w:sz w:val="24"/>
          <w:szCs w:val="24"/>
        </w:rPr>
      </w:pPr>
    </w:p>
    <w:p w14:paraId="09ACDF85" w14:textId="77777777" w:rsidR="0073764D" w:rsidRPr="00FD625C" w:rsidRDefault="0073764D" w:rsidP="0073764D">
      <w:pPr>
        <w:jc w:val="both"/>
        <w:rPr>
          <w:sz w:val="24"/>
          <w:szCs w:val="24"/>
        </w:rPr>
      </w:pPr>
      <w:r w:rsidRPr="00FD625C">
        <w:rPr>
          <w:sz w:val="24"/>
          <w:szCs w:val="24"/>
        </w:rPr>
        <w:t xml:space="preserve">Osoba wyznaczona do kontaktów z Zamawiającym: </w:t>
      </w:r>
    </w:p>
    <w:p w14:paraId="48079FEC" w14:textId="7899BED5" w:rsidR="0073764D" w:rsidRPr="00FD625C" w:rsidRDefault="0073764D" w:rsidP="0073764D">
      <w:pPr>
        <w:ind w:right="70"/>
        <w:jc w:val="both"/>
        <w:rPr>
          <w:sz w:val="24"/>
          <w:szCs w:val="24"/>
        </w:rPr>
      </w:pPr>
      <w:r w:rsidRPr="00FD625C">
        <w:rPr>
          <w:sz w:val="24"/>
          <w:szCs w:val="24"/>
        </w:rPr>
        <w:t>........................................................................................................</w:t>
      </w:r>
      <w:r w:rsidR="00C90F4B">
        <w:rPr>
          <w:sz w:val="24"/>
          <w:szCs w:val="24"/>
        </w:rPr>
        <w:t>......</w:t>
      </w:r>
      <w:r w:rsidRPr="00FD625C">
        <w:rPr>
          <w:sz w:val="24"/>
          <w:szCs w:val="24"/>
        </w:rPr>
        <w:t xml:space="preserve">......... </w:t>
      </w:r>
    </w:p>
    <w:p w14:paraId="3802AE63" w14:textId="08272B1F" w:rsidR="0073764D" w:rsidRPr="00FD625C" w:rsidRDefault="0073764D" w:rsidP="00AB0550">
      <w:pPr>
        <w:jc w:val="both"/>
        <w:rPr>
          <w:bCs/>
          <w:sz w:val="24"/>
          <w:szCs w:val="24"/>
        </w:rPr>
      </w:pPr>
      <w:r w:rsidRPr="00FD625C">
        <w:rPr>
          <w:bCs/>
          <w:sz w:val="24"/>
          <w:szCs w:val="24"/>
        </w:rPr>
        <w:t xml:space="preserve">adres skrzynki </w:t>
      </w:r>
      <w:proofErr w:type="spellStart"/>
      <w:r w:rsidRPr="00FD625C">
        <w:rPr>
          <w:bCs/>
          <w:sz w:val="24"/>
          <w:szCs w:val="24"/>
        </w:rPr>
        <w:t>ePUAP</w:t>
      </w:r>
      <w:proofErr w:type="spellEnd"/>
      <w:r w:rsidRPr="00FD625C">
        <w:rPr>
          <w:bCs/>
          <w:sz w:val="24"/>
          <w:szCs w:val="24"/>
        </w:rPr>
        <w:t xml:space="preserve"> na którą Zamawiający będzie wysyłał korespondencję</w:t>
      </w:r>
      <w:r w:rsidR="00AB0550">
        <w:rPr>
          <w:bCs/>
          <w:sz w:val="24"/>
          <w:szCs w:val="24"/>
        </w:rPr>
        <w:t xml:space="preserve"> w trakcie trwania umowy</w:t>
      </w:r>
      <w:r w:rsidRPr="00FD625C">
        <w:rPr>
          <w:bCs/>
          <w:sz w:val="24"/>
          <w:szCs w:val="24"/>
        </w:rPr>
        <w:t xml:space="preserve">  </w:t>
      </w:r>
    </w:p>
    <w:p w14:paraId="59E8D684" w14:textId="77777777" w:rsidR="0073764D" w:rsidRPr="00FD625C" w:rsidRDefault="0073764D" w:rsidP="0073764D">
      <w:pPr>
        <w:ind w:right="-993"/>
        <w:jc w:val="both"/>
        <w:rPr>
          <w:bCs/>
          <w:sz w:val="24"/>
          <w:szCs w:val="24"/>
        </w:rPr>
      </w:pPr>
      <w:r w:rsidRPr="00FD625C">
        <w:rPr>
          <w:bCs/>
          <w:sz w:val="24"/>
          <w:szCs w:val="24"/>
        </w:rPr>
        <w:t>…………………………………………………………</w:t>
      </w:r>
    </w:p>
    <w:p w14:paraId="547A7BE4" w14:textId="77777777" w:rsidR="0073764D" w:rsidRDefault="0073764D" w:rsidP="0073764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Adres na który będzie przesyłana korespondencja w trakcie trwania umowy, (jeżeli jest inny niż siedziba firmy) ………………………………………………….</w:t>
      </w:r>
    </w:p>
    <w:p w14:paraId="01988381" w14:textId="77777777" w:rsidR="009347D1" w:rsidRDefault="009347D1" w:rsidP="009347D1">
      <w:pPr>
        <w:ind w:right="-993"/>
        <w:jc w:val="both"/>
        <w:rPr>
          <w:sz w:val="24"/>
          <w:szCs w:val="24"/>
        </w:rPr>
      </w:pPr>
    </w:p>
    <w:p w14:paraId="52F993F3" w14:textId="77777777" w:rsidR="009347D1" w:rsidRDefault="009347D1" w:rsidP="009347D1">
      <w:pPr>
        <w:jc w:val="right"/>
        <w:rPr>
          <w:i/>
          <w:iCs/>
          <w:sz w:val="24"/>
          <w:szCs w:val="24"/>
        </w:rPr>
      </w:pPr>
    </w:p>
    <w:p w14:paraId="4BADB1F0" w14:textId="77777777" w:rsidR="009347D1" w:rsidRDefault="009347D1" w:rsidP="009347D1">
      <w:pPr>
        <w:rPr>
          <w:i/>
          <w:iCs/>
          <w:sz w:val="24"/>
          <w:szCs w:val="24"/>
        </w:rPr>
      </w:pPr>
      <w:r>
        <w:rPr>
          <w:iCs/>
        </w:rPr>
        <w:t>*) niepotrzebne skreślić</w:t>
      </w:r>
    </w:p>
    <w:p w14:paraId="61900F44" w14:textId="77777777" w:rsidR="009347D1" w:rsidRDefault="009347D1" w:rsidP="009347D1">
      <w:pPr>
        <w:jc w:val="right"/>
        <w:rPr>
          <w:i/>
          <w:iCs/>
          <w:sz w:val="24"/>
          <w:szCs w:val="24"/>
        </w:rPr>
      </w:pPr>
    </w:p>
    <w:p w14:paraId="4A246B18" w14:textId="77777777" w:rsidR="009347D1" w:rsidRDefault="009347D1"/>
    <w:sectPr w:rsidR="009347D1" w:rsidSect="00DC35F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548E" w14:textId="77777777" w:rsidR="00A6626E" w:rsidRDefault="00A6626E" w:rsidP="001967B2">
      <w:r>
        <w:separator/>
      </w:r>
    </w:p>
  </w:endnote>
  <w:endnote w:type="continuationSeparator" w:id="0">
    <w:p w14:paraId="3A3165EC" w14:textId="77777777" w:rsidR="00A6626E" w:rsidRDefault="00A6626E" w:rsidP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5346" w14:textId="77777777" w:rsidR="00A6626E" w:rsidRDefault="00A6626E" w:rsidP="001967B2">
      <w:r>
        <w:separator/>
      </w:r>
    </w:p>
  </w:footnote>
  <w:footnote w:type="continuationSeparator" w:id="0">
    <w:p w14:paraId="639B5FCB" w14:textId="77777777" w:rsidR="00A6626E" w:rsidRDefault="00A6626E" w:rsidP="00196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</w:abstractNum>
  <w:abstractNum w:abstractNumId="2" w15:restartNumberingAfterBreak="0">
    <w:nsid w:val="00000014"/>
    <w:multiLevelType w:val="multi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40"/>
    <w:multiLevelType w:val="multilevel"/>
    <w:tmpl w:val="00000040"/>
    <w:name w:val="WW8Num79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47"/>
    <w:multiLevelType w:val="singleLevel"/>
    <w:tmpl w:val="0000000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49"/>
    <w:multiLevelType w:val="multilevel"/>
    <w:tmpl w:val="00000049"/>
    <w:name w:val="WW8Num9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00000055"/>
    <w:multiLevelType w:val="singleLevel"/>
    <w:tmpl w:val="00000055"/>
    <w:name w:val="WW8Num107"/>
    <w:lvl w:ilvl="0">
      <w:start w:val="1"/>
      <w:numFmt w:val="decimal"/>
      <w:lvlText w:val="%1)"/>
      <w:lvlJc w:val="left"/>
      <w:pPr>
        <w:tabs>
          <w:tab w:val="num" w:pos="0"/>
        </w:tabs>
        <w:ind w:left="1346" w:hanging="360"/>
      </w:pPr>
      <w:rPr>
        <w:rFonts w:cs="Arial"/>
        <w:sz w:val="24"/>
        <w:szCs w:val="24"/>
      </w:rPr>
    </w:lvl>
  </w:abstractNum>
  <w:abstractNum w:abstractNumId="7" w15:restartNumberingAfterBreak="0">
    <w:nsid w:val="0000005F"/>
    <w:multiLevelType w:val="singleLevel"/>
    <w:tmpl w:val="0000005F"/>
    <w:name w:val="WW8Num120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sz w:val="24"/>
        <w:szCs w:val="24"/>
      </w:rPr>
    </w:lvl>
  </w:abstractNum>
  <w:num w:numId="1" w16cid:durableId="1598174602">
    <w:abstractNumId w:val="0"/>
  </w:num>
  <w:num w:numId="2" w16cid:durableId="925958379">
    <w:abstractNumId w:val="2"/>
  </w:num>
  <w:num w:numId="3" w16cid:durableId="2036879910">
    <w:abstractNumId w:val="3"/>
  </w:num>
  <w:num w:numId="4" w16cid:durableId="982008193">
    <w:abstractNumId w:val="5"/>
  </w:num>
  <w:num w:numId="5" w16cid:durableId="1501237556">
    <w:abstractNumId w:val="6"/>
  </w:num>
  <w:num w:numId="6" w16cid:durableId="1494569080">
    <w:abstractNumId w:val="7"/>
  </w:num>
  <w:num w:numId="7" w16cid:durableId="1043483412">
    <w:abstractNumId w:val="1"/>
  </w:num>
  <w:num w:numId="8" w16cid:durableId="162471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D1"/>
    <w:rsid w:val="000A011B"/>
    <w:rsid w:val="000B2AC0"/>
    <w:rsid w:val="000C0FCF"/>
    <w:rsid w:val="001176F3"/>
    <w:rsid w:val="001579AD"/>
    <w:rsid w:val="001967B2"/>
    <w:rsid w:val="001D3663"/>
    <w:rsid w:val="00246012"/>
    <w:rsid w:val="002578A2"/>
    <w:rsid w:val="00275595"/>
    <w:rsid w:val="00275A2C"/>
    <w:rsid w:val="002C41B2"/>
    <w:rsid w:val="003005F4"/>
    <w:rsid w:val="00320545"/>
    <w:rsid w:val="00341C92"/>
    <w:rsid w:val="003C092A"/>
    <w:rsid w:val="003D3EE6"/>
    <w:rsid w:val="00411534"/>
    <w:rsid w:val="004A1209"/>
    <w:rsid w:val="004C7B3C"/>
    <w:rsid w:val="00600125"/>
    <w:rsid w:val="006644A3"/>
    <w:rsid w:val="006912C0"/>
    <w:rsid w:val="006C06B3"/>
    <w:rsid w:val="007200BE"/>
    <w:rsid w:val="0073764D"/>
    <w:rsid w:val="00746B9E"/>
    <w:rsid w:val="007629CE"/>
    <w:rsid w:val="00791301"/>
    <w:rsid w:val="009347D1"/>
    <w:rsid w:val="00946291"/>
    <w:rsid w:val="00951B77"/>
    <w:rsid w:val="00982F03"/>
    <w:rsid w:val="009A5A43"/>
    <w:rsid w:val="009C435B"/>
    <w:rsid w:val="009D1702"/>
    <w:rsid w:val="009D1B47"/>
    <w:rsid w:val="00A6626E"/>
    <w:rsid w:val="00A747DD"/>
    <w:rsid w:val="00AB0550"/>
    <w:rsid w:val="00AC0EB6"/>
    <w:rsid w:val="00AC781A"/>
    <w:rsid w:val="00AE0854"/>
    <w:rsid w:val="00AF679E"/>
    <w:rsid w:val="00B237BE"/>
    <w:rsid w:val="00B608DB"/>
    <w:rsid w:val="00BA2591"/>
    <w:rsid w:val="00C43381"/>
    <w:rsid w:val="00C90F4B"/>
    <w:rsid w:val="00CD4CFE"/>
    <w:rsid w:val="00CF4C80"/>
    <w:rsid w:val="00D0726D"/>
    <w:rsid w:val="00D3146A"/>
    <w:rsid w:val="00D805C5"/>
    <w:rsid w:val="00DC35F1"/>
    <w:rsid w:val="00E45D49"/>
    <w:rsid w:val="00ED00E1"/>
    <w:rsid w:val="00F04BA4"/>
    <w:rsid w:val="00F53220"/>
    <w:rsid w:val="00F65959"/>
    <w:rsid w:val="00FB5E9C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FF81"/>
  <w15:chartTrackingRefBased/>
  <w15:docId w15:val="{4A88652F-B85B-4AE0-A6AC-FB0A5E46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7D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347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347D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347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347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347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347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347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347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347D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7D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347D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347D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347D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347D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347D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347D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347D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347D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character" w:styleId="Pogrubienie">
    <w:name w:val="Strong"/>
    <w:qFormat/>
    <w:rsid w:val="009347D1"/>
    <w:rPr>
      <w:b/>
      <w:bCs/>
    </w:rPr>
  </w:style>
  <w:style w:type="paragraph" w:styleId="Tekstpodstawowy">
    <w:name w:val="Body Text"/>
    <w:basedOn w:val="Normalny"/>
    <w:link w:val="TekstpodstawowyZnak"/>
    <w:rsid w:val="009347D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347D1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Lista">
    <w:name w:val="List"/>
    <w:basedOn w:val="Normalny"/>
    <w:rsid w:val="009347D1"/>
    <w:pPr>
      <w:ind w:left="283" w:hanging="283"/>
    </w:pPr>
  </w:style>
  <w:style w:type="paragraph" w:customStyle="1" w:styleId="Tekstpodstawowy32">
    <w:name w:val="Tekst podstawowy 32"/>
    <w:basedOn w:val="Normalny"/>
    <w:rsid w:val="009347D1"/>
    <w:rPr>
      <w:sz w:val="24"/>
    </w:rPr>
  </w:style>
  <w:style w:type="paragraph" w:customStyle="1" w:styleId="pkt">
    <w:name w:val="pkt"/>
    <w:basedOn w:val="Normalny"/>
    <w:rsid w:val="009347D1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96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67B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C092A"/>
    <w:pPr>
      <w:ind w:left="720"/>
      <w:contextualSpacing/>
    </w:pPr>
  </w:style>
  <w:style w:type="table" w:styleId="Tabela-Siatka">
    <w:name w:val="Table Grid"/>
    <w:basedOn w:val="Standardowy"/>
    <w:uiPriority w:val="39"/>
    <w:rsid w:val="00BA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29</cp:revision>
  <cp:lastPrinted>2022-09-20T07:40:00Z</cp:lastPrinted>
  <dcterms:created xsi:type="dcterms:W3CDTF">2021-01-26T13:44:00Z</dcterms:created>
  <dcterms:modified xsi:type="dcterms:W3CDTF">2025-10-31T14:45:00Z</dcterms:modified>
</cp:coreProperties>
</file>